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tobacco can decrease ________________ that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Smoking cigarettes increases the ______________________________ in your blood stream    *think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smoke called that is exhaled?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alternative to smoking cigarettes?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sticky substance that builds up on a smokers lungs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Smoking can cause an ___________________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smoke called that comes directly from the cigarette?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in tobacco that is addictive?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leading cancer death in the US is from ________________cancer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Marlboro was the first company to add ________________ to their cigarettes which allows for a quicker "buzz"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drug is nicotine?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2x-3x more likely to have a _____________________ when you use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are a smoker you could have an increase of _________________ in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 is a respiratory disease that comes from long term tobacco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</dc:title>
  <dcterms:created xsi:type="dcterms:W3CDTF">2021-10-11T19:56:17Z</dcterms:created>
  <dcterms:modified xsi:type="dcterms:W3CDTF">2021-10-11T19:56:17Z</dcterms:modified>
</cp:coreProperties>
</file>