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physical or mental need for a drug of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various methods of communicating information, including newspapers, magazines,radio, television, and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speeds up the heartbeat and affects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Non-Smokers that breathe in second hand smoke.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that occurs when the tiny air sacs in the lungs lose their elasticity, or ability to stretch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you feel to go along with the harmful behaviors or beliefs of your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poisonous,odorless,gas produced when tobacco burns.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smoke given off by the burning end of tobacco products and the smoke exhaled by smokers.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thick, oily, dark liquid that forms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finely ground tobacco that is inhaled or held in the mouth or cheeks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2021-10-11T19:56:24Z</dcterms:created>
  <dcterms:modified xsi:type="dcterms:W3CDTF">2021-10-11T19:56:24Z</dcterms:modified>
</cp:coreProperties>
</file>