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is Wacko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adult cigarette smokers want to _________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E-cigarettes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is a known cause for _________ dysfunction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Chewing tobacco can cause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number of years a smoker dies before nonsmokers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name for chewing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age to buy tobacco products in Maryland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Leading Cause of Preventable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Nicotine has this effect on your heart rate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Cigarette smoking is the number one risk factor for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highly addictive chemical found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smokeless tobacco where users keep the loose leaves between cheeks and gums.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a water-pipe with other people can put you at risk of transferring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quit smoking, you can use nicotine gum, lozenges,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water-pipe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is Wacko</dc:title>
  <dcterms:created xsi:type="dcterms:W3CDTF">2021-10-11T19:56:43Z</dcterms:created>
  <dcterms:modified xsi:type="dcterms:W3CDTF">2021-10-11T19:56:43Z</dcterms:modified>
</cp:coreProperties>
</file>