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 liquor and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Overdose    </w:t>
      </w:r>
      <w:r>
        <w:t xml:space="preserve">   Illicit drug use    </w:t>
      </w:r>
      <w:r>
        <w:t xml:space="preserve">   Illegal drugs     </w:t>
      </w:r>
      <w:r>
        <w:t xml:space="preserve">   Substance abuse     </w:t>
      </w:r>
      <w:r>
        <w:t xml:space="preserve">   Recovery    </w:t>
      </w:r>
      <w:r>
        <w:t xml:space="preserve">   Alcohol     </w:t>
      </w:r>
      <w:r>
        <w:t xml:space="preserve">    Fetal alcohol syndrome     </w:t>
      </w:r>
      <w:r>
        <w:t xml:space="preserve">   Alcoholism    </w:t>
      </w:r>
      <w:r>
        <w:t xml:space="preserve">   Alcohol abuse    </w:t>
      </w:r>
      <w:r>
        <w:t xml:space="preserve">   Psychological dependence    </w:t>
      </w:r>
      <w:r>
        <w:t xml:space="preserve">   Binge drinking    </w:t>
      </w:r>
      <w:r>
        <w:t xml:space="preserve">   Intoxication    </w:t>
      </w:r>
      <w:r>
        <w:t xml:space="preserve">   Depressant    </w:t>
      </w:r>
      <w:r>
        <w:t xml:space="preserve">   Fermentation     </w:t>
      </w:r>
      <w:r>
        <w:t xml:space="preserve">   Ethanol    </w:t>
      </w:r>
      <w:r>
        <w:t xml:space="preserve">   Tar    </w:t>
      </w:r>
      <w:r>
        <w:t xml:space="preserve">   Carcinogen    </w:t>
      </w:r>
      <w:r>
        <w:t xml:space="preserve">   Stimulant    </w:t>
      </w:r>
      <w:r>
        <w:t xml:space="preserve">   Nicotine    </w:t>
      </w:r>
      <w:r>
        <w:t xml:space="preserve">   Addictive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liquor and drugs</dc:title>
  <dcterms:created xsi:type="dcterms:W3CDTF">2021-10-11T19:55:03Z</dcterms:created>
  <dcterms:modified xsi:type="dcterms:W3CDTF">2021-10-11T19:55:03Z</dcterms:modified>
</cp:coreProperties>
</file>