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Tobacco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Gum disease    </w:t>
      </w:r>
      <w:r>
        <w:t xml:space="preserve">   Wrinkles    </w:t>
      </w:r>
      <w:r>
        <w:t xml:space="preserve">   Wheezing    </w:t>
      </w:r>
      <w:r>
        <w:t xml:space="preserve">   Smelly clothes    </w:t>
      </w:r>
      <w:r>
        <w:t xml:space="preserve">   Bad breath    </w:t>
      </w:r>
      <w:r>
        <w:t xml:space="preserve">   Yellow teeth    </w:t>
      </w:r>
      <w:r>
        <w:t xml:space="preserve">   Mouth sores    </w:t>
      </w:r>
      <w:r>
        <w:t xml:space="preserve">   Chemicals    </w:t>
      </w:r>
      <w:r>
        <w:t xml:space="preserve">   Ashes    </w:t>
      </w:r>
      <w:r>
        <w:t xml:space="preserve">   Tobacco    </w:t>
      </w:r>
      <w:r>
        <w:t xml:space="preserve">   Withdraw    </w:t>
      </w:r>
      <w:r>
        <w:t xml:space="preserve">   Emphysema     </w:t>
      </w:r>
      <w:r>
        <w:t xml:space="preserve">   Carcinogen    </w:t>
      </w:r>
      <w:r>
        <w:t xml:space="preserve">   Dip    </w:t>
      </w:r>
      <w:r>
        <w:t xml:space="preserve">   Cigarettes    </w:t>
      </w:r>
      <w:r>
        <w:t xml:space="preserve">   Bronchitis    </w:t>
      </w:r>
      <w:r>
        <w:t xml:space="preserve">   Smoke    </w:t>
      </w:r>
      <w:r>
        <w:t xml:space="preserve">   Nicotine    </w:t>
      </w:r>
      <w:r>
        <w:t xml:space="preserve">   Cancer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use</dc:title>
  <dcterms:created xsi:type="dcterms:W3CDTF">2021-10-11T19:55:08Z</dcterms:created>
  <dcterms:modified xsi:type="dcterms:W3CDTF">2021-10-11T19:55:08Z</dcterms:modified>
</cp:coreProperties>
</file>