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Toberconnell19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ist Lough Gill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Kopf hat zwei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 wohnt Annett?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Wieviele Kinder hat Annett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Wieviele Brüder hat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Joan hat einen Mann. Wie heißt 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 große Baum ist eine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 ist Annedore Thieme?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Welche Farbe hat das Auto von Joan und Jim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alt ist James?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Woher kommt Silja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machen wir in der Küche jeden 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 Wohnwagen ist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welcher Stadt arbeitet Annett?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Riechen,sehen, hören,tasten, kosten sind die fünf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Joan und Jim sind am 11. .......... geboren?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ist Toby?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Toberconnell19</dc:title>
  <dcterms:created xsi:type="dcterms:W3CDTF">2021-10-11T19:56:13Z</dcterms:created>
  <dcterms:modified xsi:type="dcterms:W3CDTF">2021-10-11T19:56:13Z</dcterms:modified>
</cp:coreProperties>
</file>