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Toby Turner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Mine the diamond    </w:t>
      </w:r>
      <w:r>
        <w:t xml:space="preserve">   asthma    </w:t>
      </w:r>
      <w:r>
        <w:t xml:space="preserve">   seventy-three cousins    </w:t>
      </w:r>
      <w:r>
        <w:t xml:space="preserve">   singer    </w:t>
      </w:r>
      <w:r>
        <w:t xml:space="preserve">   actor    </w:t>
      </w:r>
      <w:r>
        <w:t xml:space="preserve">   comedian    </w:t>
      </w:r>
      <w:r>
        <w:t xml:space="preserve">   filmmaking    </w:t>
      </w:r>
      <w:r>
        <w:t xml:space="preserve">   Osborn    </w:t>
      </w:r>
      <w:r>
        <w:t xml:space="preserve">   Tobuscus    </w:t>
      </w:r>
      <w:r>
        <w:t xml:space="preserve">   Annoying Orange    </w:t>
      </w:r>
      <w:r>
        <w:t xml:space="preserve">   Gryphon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Toby Turner</dc:title>
  <dcterms:created xsi:type="dcterms:W3CDTF">2021-10-11T19:55:34Z</dcterms:created>
  <dcterms:modified xsi:type="dcterms:W3CDTF">2021-10-11T19:55:34Z</dcterms:modified>
</cp:coreProperties>
</file>