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Toby and the Big Red 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hurry    </w:t>
      </w:r>
      <w:r>
        <w:t xml:space="preserve">   carefully    </w:t>
      </w:r>
      <w:r>
        <w:t xml:space="preserve">   chain    </w:t>
      </w:r>
      <w:r>
        <w:t xml:space="preserve">   brakes    </w:t>
      </w:r>
      <w:r>
        <w:t xml:space="preserve">   jumped    </w:t>
      </w:r>
      <w:r>
        <w:t xml:space="preserve">   policewoman    </w:t>
      </w:r>
      <w:r>
        <w:t xml:space="preserve">   mixer    </w:t>
      </w:r>
      <w:r>
        <w:t xml:space="preserve">   climbed    </w:t>
      </w:r>
      <w:r>
        <w:t xml:space="preserve">   road    </w:t>
      </w:r>
      <w:r>
        <w:t xml:space="preserve">   driveway    </w:t>
      </w:r>
      <w:r>
        <w:t xml:space="preserve">   truck    </w:t>
      </w:r>
      <w:r>
        <w:t xml:space="preserve">   tow    </w:t>
      </w:r>
      <w:r>
        <w:t xml:space="preserve">   Van    </w:t>
      </w:r>
      <w:r>
        <w:t xml:space="preserve">   Toby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Toby and the Big Red Van</dc:title>
  <dcterms:created xsi:type="dcterms:W3CDTF">2021-10-11T19:54:56Z</dcterms:created>
  <dcterms:modified xsi:type="dcterms:W3CDTF">2021-10-11T19:54:56Z</dcterms:modified>
</cp:coreProperties>
</file>