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Toccoa Streets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ADDINGTON    </w:t>
      </w:r>
      <w:r>
        <w:t xml:space="preserve">   ANDREWS    </w:t>
      </w:r>
      <w:r>
        <w:t xml:space="preserve">   ARGO    </w:t>
      </w:r>
      <w:r>
        <w:t xml:space="preserve">   BIG A    </w:t>
      </w:r>
      <w:r>
        <w:t xml:space="preserve">   BRASWELL    </w:t>
      </w:r>
      <w:r>
        <w:t xml:space="preserve">   BUSHA    </w:t>
      </w:r>
      <w:r>
        <w:t xml:space="preserve">   CEDAR    </w:t>
      </w:r>
      <w:r>
        <w:t xml:space="preserve">   CIRCLE VIEW    </w:t>
      </w:r>
      <w:r>
        <w:t xml:space="preserve">   DOYLE    </w:t>
      </w:r>
      <w:r>
        <w:t xml:space="preserve">   EMILY    </w:t>
      </w:r>
      <w:r>
        <w:t xml:space="preserve">   FALLS    </w:t>
      </w:r>
      <w:r>
        <w:t xml:space="preserve">   FERN POINT    </w:t>
      </w:r>
      <w:r>
        <w:t xml:space="preserve">   FERNSIDE    </w:t>
      </w:r>
      <w:r>
        <w:t xml:space="preserve">   HILL    </w:t>
      </w:r>
      <w:r>
        <w:t xml:space="preserve">   HILLTOP    </w:t>
      </w:r>
      <w:r>
        <w:t xml:space="preserve">   HUGHES    </w:t>
      </w:r>
      <w:r>
        <w:t xml:space="preserve">   ISBELL    </w:t>
      </w:r>
      <w:r>
        <w:t xml:space="preserve">   JULIA    </w:t>
      </w:r>
      <w:r>
        <w:t xml:space="preserve">   MILL    </w:t>
      </w:r>
      <w:r>
        <w:t xml:space="preserve">   MIZE    </w:t>
      </w:r>
      <w:r>
        <w:t xml:space="preserve">   MORGAN    </w:t>
      </w:r>
      <w:r>
        <w:t xml:space="preserve">   NASSAU    </w:t>
      </w:r>
      <w:r>
        <w:t xml:space="preserve">   NORWOOD    </w:t>
      </w:r>
      <w:r>
        <w:t xml:space="preserve">   PAGELAND    </w:t>
      </w:r>
      <w:r>
        <w:t xml:space="preserve">   PINE    </w:t>
      </w:r>
      <w:r>
        <w:t xml:space="preserve">   POND    </w:t>
      </w:r>
      <w:r>
        <w:t xml:space="preserve">   POPLAR    </w:t>
      </w:r>
      <w:r>
        <w:t xml:space="preserve">   PRATHER BRIDGE    </w:t>
      </w:r>
      <w:r>
        <w:t xml:space="preserve">   QUEEN    </w:t>
      </w:r>
      <w:r>
        <w:t xml:space="preserve">   RIDGE CREST    </w:t>
      </w:r>
      <w:r>
        <w:t xml:space="preserve">   ROSE    </w:t>
      </w:r>
      <w:r>
        <w:t xml:space="preserve">   SAGE    </w:t>
      </w:r>
      <w:r>
        <w:t xml:space="preserve">   SAUTEE    </w:t>
      </w:r>
      <w:r>
        <w:t xml:space="preserve">   SAVANNAH    </w:t>
      </w:r>
      <w:r>
        <w:t xml:space="preserve">   SAXON    </w:t>
      </w:r>
      <w:r>
        <w:t xml:space="preserve">   SKYLINE    </w:t>
      </w:r>
      <w:r>
        <w:t xml:space="preserve">   SPRING    </w:t>
      </w:r>
      <w:r>
        <w:t xml:space="preserve">   WHITE PINE    </w:t>
      </w:r>
      <w:r>
        <w:t xml:space="preserve">   WILLOWDELL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Toccoa Streets</dc:title>
  <dcterms:created xsi:type="dcterms:W3CDTF">2021-10-11T19:55:21Z</dcterms:created>
  <dcterms:modified xsi:type="dcterms:W3CDTF">2021-10-11T19:55:21Z</dcterms:modified>
</cp:coreProperties>
</file>