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Todas de las Conjugaciones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will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will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will know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used to watch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will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talked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will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will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used 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Todas de las Conjugaciones</dc:title>
  <dcterms:created xsi:type="dcterms:W3CDTF">2021-10-11T19:56:05Z</dcterms:created>
  <dcterms:modified xsi:type="dcterms:W3CDTF">2021-10-11T19:56:05Z</dcterms:modified>
</cp:coreProperties>
</file>