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Today You're The Bartender!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 ) Showers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The ( ) 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G&amp;T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Fancy Word For A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Type Of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 ( ) 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Russian Favourite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Australian 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Something Fancy?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Type Of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Bourbon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Area To Store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Guests Order Off A ( 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Brewed Like A Bourbon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Has It's Own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 You Have Any ( )?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You?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 I'm Matt And I'm An ( 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Put Certain Wine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 Lemonade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Nobody Drinks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Rum That Has 8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It's Healthy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Should Have One!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White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Guests May Ask For Lemon And Salt With ( 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Shot That Burns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Best Bartender?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Type Of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Red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Can You Please Change The ( )?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It's Non-Alcoholic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Today You're The Bartender! </dc:title>
  <dcterms:created xsi:type="dcterms:W3CDTF">2021-10-11T19:56:42Z</dcterms:created>
  <dcterms:modified xsi:type="dcterms:W3CDTF">2021-10-11T19:56:42Z</dcterms:modified>
</cp:coreProperties>
</file>