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Today's Blossom and Snake Lesson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NorthCarr    </w:t>
      </w:r>
      <w:r>
        <w:t xml:space="preserve">   Thorpepark    </w:t>
      </w:r>
      <w:r>
        <w:t xml:space="preserve">   river    </w:t>
      </w:r>
      <w:r>
        <w:t xml:space="preserve">   beauty    </w:t>
      </w:r>
      <w:r>
        <w:t xml:space="preserve">   hiss    </w:t>
      </w:r>
      <w:r>
        <w:t xml:space="preserve">   colours    </w:t>
      </w:r>
      <w:r>
        <w:t xml:space="preserve">   drawing    </w:t>
      </w:r>
      <w:r>
        <w:t xml:space="preserve">   chalk    </w:t>
      </w:r>
      <w:r>
        <w:t xml:space="preserve">   paper    </w:t>
      </w:r>
      <w:r>
        <w:t xml:space="preserve">   China    </w:t>
      </w:r>
      <w:r>
        <w:t xml:space="preserve">   petals    </w:t>
      </w:r>
      <w:r>
        <w:t xml:space="preserve">   nature    </w:t>
      </w:r>
      <w:r>
        <w:t xml:space="preserve">   branch    </w:t>
      </w:r>
      <w:r>
        <w:t xml:space="preserve">   tree    </w:t>
      </w:r>
      <w:r>
        <w:t xml:space="preserve">   pattern    </w:t>
      </w:r>
      <w:r>
        <w:t xml:space="preserve">   scales    </w:t>
      </w:r>
      <w:r>
        <w:t xml:space="preserve">   snake    </w:t>
      </w:r>
      <w:r>
        <w:t xml:space="preserve">   blossom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Today's Blossom and Snake Lesson</dc:title>
  <dcterms:created xsi:type="dcterms:W3CDTF">2021-10-11T19:55:06Z</dcterms:created>
  <dcterms:modified xsi:type="dcterms:W3CDTF">2021-10-11T19:55:06Z</dcterms:modified>
</cp:coreProperties>
</file>