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Today's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Prisoners    </w:t>
      </w:r>
      <w:r>
        <w:t xml:space="preserve">   New York    </w:t>
      </w:r>
      <w:r>
        <w:t xml:space="preserve">   defeat    </w:t>
      </w:r>
      <w:r>
        <w:t xml:space="preserve">   Andre    </w:t>
      </w:r>
      <w:r>
        <w:t xml:space="preserve">   spy    </w:t>
      </w:r>
      <w:r>
        <w:t xml:space="preserve">   attack    </w:t>
      </w:r>
      <w:r>
        <w:t xml:space="preserve">   family    </w:t>
      </w:r>
      <w:r>
        <w:t xml:space="preserve">   Sophia    </w:t>
      </w:r>
      <w:r>
        <w:t xml:space="preserve">   United States    </w:t>
      </w:r>
      <w:r>
        <w:t xml:space="preserve">   British    </w:t>
      </w:r>
      <w:r>
        <w:t xml:space="preserve">   revolutionary war    </w:t>
      </w:r>
      <w:r>
        <w:t xml:space="preserve">   fight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Today's Challenge</dc:title>
  <dcterms:created xsi:type="dcterms:W3CDTF">2021-10-11T19:55:30Z</dcterms:created>
  <dcterms:modified xsi:type="dcterms:W3CDTF">2021-10-11T19:55:30Z</dcterms:modified>
</cp:coreProperties>
</file>