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Today's Clothes, Tonight's Pajamas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Bathrobe    </w:t>
      </w:r>
      <w:r>
        <w:t xml:space="preserve">   Bedtime    </w:t>
      </w:r>
      <w:r>
        <w:t xml:space="preserve">   Blanket fort    </w:t>
      </w:r>
      <w:r>
        <w:t xml:space="preserve">   Coffee    </w:t>
      </w:r>
      <w:r>
        <w:t xml:space="preserve">   Eye mask    </w:t>
      </w:r>
      <w:r>
        <w:t xml:space="preserve">   Funsters    </w:t>
      </w:r>
      <w:r>
        <w:t xml:space="preserve">   Junk food    </w:t>
      </w:r>
      <w:r>
        <w:t xml:space="preserve">   Late nights    </w:t>
      </w:r>
      <w:r>
        <w:t xml:space="preserve">   Movies    </w:t>
      </w:r>
      <w:r>
        <w:t xml:space="preserve">   Nightgown    </w:t>
      </w:r>
      <w:r>
        <w:t xml:space="preserve">   Onesie    </w:t>
      </w:r>
      <w:r>
        <w:t xml:space="preserve">   Orange juice    </w:t>
      </w:r>
      <w:r>
        <w:t xml:space="preserve">   Oversized t-shirt    </w:t>
      </w:r>
      <w:r>
        <w:t xml:space="preserve">   Pajama day    </w:t>
      </w:r>
      <w:r>
        <w:t xml:space="preserve">   Pancakes    </w:t>
      </w:r>
      <w:r>
        <w:t xml:space="preserve">   Pillow    </w:t>
      </w:r>
      <w:r>
        <w:t xml:space="preserve">   Sleep    </w:t>
      </w:r>
      <w:r>
        <w:t xml:space="preserve">   Slippers    </w:t>
      </w:r>
      <w:r>
        <w:t xml:space="preserve">   Stuffed animal    </w:t>
      </w:r>
      <w:r>
        <w:t xml:space="preserve">   Sweatpants    </w:t>
      </w:r>
      <w:r>
        <w:t xml:space="preserve">   Waffles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Clothes, Tonight's Pajamas </dc:title>
  <dcterms:created xsi:type="dcterms:W3CDTF">2021-10-11T19:55:47Z</dcterms:created>
  <dcterms:modified xsi:type="dcterms:W3CDTF">2021-10-11T19:55:47Z</dcterms:modified>
</cp:coreProperties>
</file>