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Today's Crossword: March 1, 1936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Provided aid to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Minneapolis, 1934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Socialist man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Goes up in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Defeated the bonus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Elected,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Proposed pensions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 Electrified...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Senatorial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Sell stock high for...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Crossword: March 1, 1936</dc:title>
  <dcterms:created xsi:type="dcterms:W3CDTF">2021-10-11T19:55:40Z</dcterms:created>
  <dcterms:modified xsi:type="dcterms:W3CDTF">2021-10-11T19:55:40Z</dcterms:modified>
</cp:coreProperties>
</file>