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Today's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closest town to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doomed to fail (lovers)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popular weapons for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mouth to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Juliet's cousin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celebration of wheat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Juliet's fiancee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Today's Crossword!</dc:title>
  <dcterms:created xsi:type="dcterms:W3CDTF">2021-10-11T19:55:45Z</dcterms:created>
  <dcterms:modified xsi:type="dcterms:W3CDTF">2021-10-11T19:55:45Z</dcterms:modified>
</cp:coreProperties>
</file>