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Today's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Mushroom traitors that walk back and forth.</w:t>
            </w:r>
          </w:p>
          <w:p>
            <w:pPr>
              <w:keepLines/>
              <w:pStyle w:val="CluesTiny"/>
            </w:pPr>
            <w:r>
              <w:rPr>
                <w:b w:val="true"/>
                <w:bCs w:val="true"/>
              </w:rPr>
              <w:t xml:space="preserve">7. </w:t>
            </w:r>
            <w:r>
              <w:t xml:space="preserve">A soldier of the Turtle Empire that marches onwards. If stomped, it retreats in its shell that can be kicked to hit other enemies. Green ones walk back and forth just like Goombas, and red ones timidly turn around when they find a pit. </w:t>
            </w:r>
          </w:p>
          <w:p>
            <w:pPr>
              <w:keepLines/>
              <w:pStyle w:val="CluesTiny"/>
            </w:pPr>
            <w:r>
              <w:rPr>
                <w:b w:val="true"/>
                <w:bCs w:val="true"/>
              </w:rPr>
              <w:t xml:space="preserve">9. </w:t>
            </w:r>
            <w:r>
              <w:t xml:space="preserve">Slow but steady bullets that have eyes and arms.</w:t>
            </w:r>
          </w:p>
          <w:p>
            <w:pPr>
              <w:keepLines/>
              <w:pStyle w:val="CluesTiny"/>
            </w:pPr>
            <w:r>
              <w:rPr>
                <w:b w:val="true"/>
                <w:bCs w:val="true"/>
              </w:rPr>
              <w:t xml:space="preserve">11. </w:t>
            </w:r>
            <w:r>
              <w:t xml:space="preserve">A carnivorus plant that lives in pipes. Shy when people are near.</w:t>
            </w:r>
          </w:p>
          <w:p>
            <w:pPr>
              <w:keepLines/>
              <w:pStyle w:val="CluesTiny"/>
            </w:pPr>
            <w:r>
              <w:rPr>
                <w:b w:val="true"/>
                <w:bCs w:val="true"/>
              </w:rPr>
              <w:t xml:space="preserve">12. </w:t>
            </w:r>
            <w:r>
              <w:t xml:space="preserve">Small yet tough pet with a red spiked shell.</w:t>
            </w:r>
          </w:p>
        </w:tc>
        <w:tc>
          <w:p>
            <w:pPr>
              <w:pStyle w:val="CluesTiny"/>
            </w:pPr>
            <w:r>
              <w:rPr>
                <w:b w:val="true"/>
                <w:bCs w:val="true"/>
              </w:rPr>
              <w:t xml:space="preserve">Down</w:t>
            </w:r>
          </w:p>
          <w:p>
            <w:pPr>
              <w:keepLines/>
              <w:pStyle w:val="CluesTiny"/>
            </w:pPr>
            <w:r>
              <w:rPr>
                <w:b w:val="true"/>
                <w:bCs w:val="true"/>
              </w:rPr>
              <w:t xml:space="preserve">1. </w:t>
            </w:r>
            <w:r>
              <w:t xml:space="preserve">A squid-like sentry that persistently pursues the player.</w:t>
            </w:r>
          </w:p>
          <w:p>
            <w:pPr>
              <w:keepLines/>
              <w:pStyle w:val="CluesTiny"/>
            </w:pPr>
            <w:r>
              <w:rPr>
                <w:b w:val="true"/>
                <w:bCs w:val="true"/>
              </w:rPr>
              <w:t xml:space="preserve">2. </w:t>
            </w:r>
            <w:r>
              <w:t xml:space="preserve">A fireball guardian of the Koopa King's lair. It jumps from the lava.</w:t>
            </w:r>
          </w:p>
          <w:p>
            <w:pPr>
              <w:keepLines/>
              <w:pStyle w:val="CluesTiny"/>
            </w:pPr>
            <w:r>
              <w:rPr>
                <w:b w:val="true"/>
                <w:bCs w:val="true"/>
              </w:rPr>
              <w:t xml:space="preserve">4. </w:t>
            </w:r>
            <w:r>
              <w:t xml:space="preserve">A red, green or gray fish normally found swimming in water.</w:t>
            </w:r>
          </w:p>
          <w:p>
            <w:pPr>
              <w:keepLines/>
              <w:pStyle w:val="CluesTiny"/>
            </w:pPr>
            <w:r>
              <w:rPr>
                <w:b w:val="true"/>
                <w:bCs w:val="true"/>
              </w:rPr>
              <w:t xml:space="preserve">5. </w:t>
            </w:r>
            <w:r>
              <w:t xml:space="preserve">A small turtle that hides in its shell when jumped on, it is immune to fireballs.</w:t>
            </w:r>
          </w:p>
          <w:p>
            <w:pPr>
              <w:keepLines/>
              <w:pStyle w:val="CluesTiny"/>
            </w:pPr>
            <w:r>
              <w:rPr>
                <w:b w:val="true"/>
                <w:bCs w:val="true"/>
              </w:rPr>
              <w:t xml:space="preserve">6. </w:t>
            </w:r>
            <w:r>
              <w:t xml:space="preserve">Green biped, helmeted turtles that come in pairs. They throw an endless amount of hammers</w:t>
            </w:r>
          </w:p>
          <w:p>
            <w:pPr>
              <w:keepLines/>
              <w:pStyle w:val="CluesTiny"/>
            </w:pPr>
            <w:r>
              <w:rPr>
                <w:b w:val="true"/>
                <w:bCs w:val="true"/>
              </w:rPr>
              <w:t xml:space="preserve">8. </w:t>
            </w:r>
            <w:r>
              <w:t xml:space="preserve">Various fireballs stacked together moving either clockwise or counter clockwise. Their length may vary.</w:t>
            </w:r>
          </w:p>
          <w:p>
            <w:pPr>
              <w:keepLines/>
              <w:pStyle w:val="CluesTiny"/>
            </w:pPr>
            <w:r>
              <w:rPr>
                <w:b w:val="true"/>
                <w:bCs w:val="true"/>
              </w:rPr>
              <w:t xml:space="preserve">10. </w:t>
            </w:r>
            <w:r>
              <w:t xml:space="preserve">A bespectacled Turtle hiding in a small cloud. It throws an infinite amount of Spiny Eggs.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Today's Crossword</dc:title>
  <dcterms:created xsi:type="dcterms:W3CDTF">2021-10-11T19:55:57Z</dcterms:created>
  <dcterms:modified xsi:type="dcterms:W3CDTF">2021-10-11T19:55:57Z</dcterms:modified>
</cp:coreProperties>
</file>