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Today's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Gun control    </w:t>
      </w:r>
      <w:r>
        <w:t xml:space="preserve">   Shootings    </w:t>
      </w:r>
      <w:r>
        <w:t xml:space="preserve">   Soviet Union    </w:t>
      </w:r>
      <w:r>
        <w:t xml:space="preserve">   Gamal Nassar    </w:t>
      </w:r>
      <w:r>
        <w:t xml:space="preserve">   Egypt    </w:t>
      </w:r>
      <w:r>
        <w:t xml:space="preserve">   Middle East    </w:t>
      </w:r>
      <w:r>
        <w:t xml:space="preserve">   Doctrine    </w:t>
      </w:r>
      <w:r>
        <w:t xml:space="preserve">   Laws    </w:t>
      </w:r>
      <w:r>
        <w:t xml:space="preserve">   Executive    </w:t>
      </w:r>
      <w:r>
        <w:t xml:space="preserve">   Congress    </w:t>
      </w:r>
      <w:r>
        <w:t xml:space="preserve">   Eisenhower    </w:t>
      </w:r>
      <w:r>
        <w:t xml:space="preserve">   Guns    </w:t>
      </w:r>
      <w:r>
        <w:t xml:space="preserve">   Obama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Today's History</dc:title>
  <dcterms:created xsi:type="dcterms:W3CDTF">2021-10-11T19:55:04Z</dcterms:created>
  <dcterms:modified xsi:type="dcterms:W3CDTF">2021-10-11T19:55:04Z</dcterms:modified>
</cp:coreProperties>
</file>