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Today's Lesson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kindness    </w:t>
      </w:r>
      <w:r>
        <w:t xml:space="preserve">   cloak    </w:t>
      </w:r>
      <w:r>
        <w:t xml:space="preserve">   egypt    </w:t>
      </w:r>
      <w:r>
        <w:t xml:space="preserve">   faithfulness    </w:t>
      </w:r>
      <w:r>
        <w:t xml:space="preserve">   favor    </w:t>
      </w:r>
      <w:r>
        <w:t xml:space="preserve">   god    </w:t>
      </w:r>
      <w:r>
        <w:t xml:space="preserve">   ishmaelites    </w:t>
      </w:r>
      <w:r>
        <w:t xml:space="preserve">   joseph    </w:t>
      </w:r>
      <w:r>
        <w:t xml:space="preserve">   obedience    </w:t>
      </w:r>
      <w:r>
        <w:t xml:space="preserve">   potiphar    </w:t>
      </w:r>
      <w:r>
        <w:t xml:space="preserve">   prison    </w:t>
      </w:r>
      <w:r>
        <w:t xml:space="preserve">   superhero    </w:t>
      </w:r>
      <w:r>
        <w:t xml:space="preserve">   warden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Today's Lesson</dc:title>
  <dcterms:created xsi:type="dcterms:W3CDTF">2021-10-11T19:54:57Z</dcterms:created>
  <dcterms:modified xsi:type="dcterms:W3CDTF">2021-10-11T19:54:57Z</dcterms:modified>
</cp:coreProperties>
</file>