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Todays Music, Artist and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All Night    </w:t>
      </w:r>
      <w:r>
        <w:t xml:space="preserve">   Aways Be Together    </w:t>
      </w:r>
      <w:r>
        <w:t xml:space="preserve">   Black Magic    </w:t>
      </w:r>
      <w:r>
        <w:t xml:space="preserve">   Fight Song    </w:t>
      </w:r>
      <w:r>
        <w:t xml:space="preserve">   Life of the party    </w:t>
      </w:r>
      <w:r>
        <w:t xml:space="preserve">   Little Me    </w:t>
      </w:r>
      <w:r>
        <w:t xml:space="preserve">   Little Mix    </w:t>
      </w:r>
      <w:r>
        <w:t xml:space="preserve">   Nick Jonas    </w:t>
      </w:r>
      <w:r>
        <w:t xml:space="preserve">   Shawn Mendes    </w:t>
      </w:r>
      <w:r>
        <w:t xml:space="preserve">   Taylor Swift    </w:t>
      </w:r>
      <w:r>
        <w:t xml:space="preserve">   The Vamps    </w:t>
      </w:r>
      <w:r>
        <w:t xml:space="preserve">   Watch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Todays Music, Artist and Bands</dc:title>
  <dcterms:created xsi:type="dcterms:W3CDTF">2021-10-11T19:55:02Z</dcterms:created>
  <dcterms:modified xsi:type="dcterms:W3CDTF">2021-10-11T19:55:02Z</dcterms:modified>
</cp:coreProperties>
</file>