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Today's News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Discrimination    </w:t>
      </w:r>
      <w:r>
        <w:t xml:space="preserve">   Constitutional Amendments    </w:t>
      </w:r>
      <w:r>
        <w:t xml:space="preserve">   Voting Rights Act    </w:t>
      </w:r>
      <w:r>
        <w:t xml:space="preserve">   Rosa Parks    </w:t>
      </w:r>
      <w:r>
        <w:t xml:space="preserve">   1960's    </w:t>
      </w:r>
      <w:r>
        <w:t xml:space="preserve">   Malcolm X    </w:t>
      </w:r>
      <w:r>
        <w:t xml:space="preserve">   African Americans    </w:t>
      </w:r>
      <w:r>
        <w:t xml:space="preserve">   Emancipation Proclamation    </w:t>
      </w:r>
      <w:r>
        <w:t xml:space="preserve">   Martin Luther King Jr.    </w:t>
      </w:r>
      <w:r>
        <w:t xml:space="preserve">   Civil Rights    </w:t>
      </w:r>
      <w:r>
        <w:t xml:space="preserve">   Segregation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Today's News</dc:title>
  <dcterms:created xsi:type="dcterms:W3CDTF">2021-10-11T19:55:13Z</dcterms:created>
  <dcterms:modified xsi:type="dcterms:W3CDTF">2021-10-11T19:55:13Z</dcterms:modified>
</cp:coreProperties>
</file>