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Today's Rappers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kodak black    </w:t>
      </w:r>
      <w:r>
        <w:t xml:space="preserve">   young thug    </w:t>
      </w:r>
      <w:r>
        <w:t xml:space="preserve">   tee grizzley    </w:t>
      </w:r>
      <w:r>
        <w:t xml:space="preserve">   g eazy    </w:t>
      </w:r>
      <w:r>
        <w:t xml:space="preserve">   asap ferg    </w:t>
      </w:r>
      <w:r>
        <w:t xml:space="preserve">   rich da kid    </w:t>
      </w:r>
      <w:r>
        <w:t xml:space="preserve">   ice cube    </w:t>
      </w:r>
      <w:r>
        <w:t xml:space="preserve">   jay z    </w:t>
      </w:r>
      <w:r>
        <w:t xml:space="preserve">   gucci mane    </w:t>
      </w:r>
      <w:r>
        <w:t xml:space="preserve">   lil baby    </w:t>
      </w:r>
      <w:r>
        <w:t xml:space="preserve">   future    </w:t>
      </w:r>
      <w:r>
        <w:t xml:space="preserve">   swae lee    </w:t>
      </w:r>
      <w:r>
        <w:t xml:space="preserve">   nba young boy    </w:t>
      </w:r>
      <w:r>
        <w:t xml:space="preserve">   cardi b    </w:t>
      </w:r>
      <w:r>
        <w:t xml:space="preserve">   royce    </w:t>
      </w:r>
      <w:r>
        <w:t xml:space="preserve">   lik skies    </w:t>
      </w:r>
      <w:r>
        <w:t xml:space="preserve">   rae sremmund    </w:t>
      </w:r>
      <w:r>
        <w:t xml:space="preserve">   kid cudi    </w:t>
      </w:r>
      <w:r>
        <w:t xml:space="preserve">   mac miller    </w:t>
      </w:r>
      <w:r>
        <w:t xml:space="preserve">   tyler the creator    </w:t>
      </w:r>
      <w:r>
        <w:t xml:space="preserve">   chance the rapper    </w:t>
      </w:r>
      <w:r>
        <w:t xml:space="preserve">   denzel curry    </w:t>
      </w:r>
      <w:r>
        <w:t xml:space="preserve">   two one savage    </w:t>
      </w:r>
      <w:r>
        <w:t xml:space="preserve">   two chainz    </w:t>
      </w:r>
      <w:r>
        <w:t xml:space="preserve">   trippie red    </w:t>
      </w:r>
      <w:r>
        <w:t xml:space="preserve">   nikki minaj    </w:t>
      </w:r>
      <w:r>
        <w:t xml:space="preserve">   ski mask slump god    </w:t>
      </w:r>
      <w:r>
        <w:t xml:space="preserve">   childish gambino    </w:t>
      </w:r>
      <w:r>
        <w:t xml:space="preserve">   big sean    </w:t>
      </w:r>
      <w:r>
        <w:t xml:space="preserve">   mr curtis    </w:t>
      </w:r>
      <w:r>
        <w:t xml:space="preserve">   snoop dogg    </w:t>
      </w:r>
      <w:r>
        <w:t xml:space="preserve">   logic    </w:t>
      </w:r>
      <w:r>
        <w:t xml:space="preserve">   lil wayne    </w:t>
      </w:r>
      <w:r>
        <w:t xml:space="preserve">   juice world    </w:t>
      </w:r>
      <w:r>
        <w:t xml:space="preserve">   asap rocky    </w:t>
      </w:r>
      <w:r>
        <w:t xml:space="preserve">   post malone    </w:t>
      </w:r>
      <w:r>
        <w:t xml:space="preserve">   drake    </w:t>
      </w:r>
      <w:r>
        <w:t xml:space="preserve">   xxx tentacion    </w:t>
      </w:r>
      <w:r>
        <w:t xml:space="preserve">   travis scott    </w:t>
      </w:r>
      <w:r>
        <w:t xml:space="preserve">   j cole    </w:t>
      </w:r>
      <w:r>
        <w:t xml:space="preserve">   tekashi    </w:t>
      </w:r>
      <w:r>
        <w:t xml:space="preserve">   migos    </w:t>
      </w:r>
      <w:r>
        <w:t xml:space="preserve">   joyner lucas    </w:t>
      </w:r>
      <w:r>
        <w:t xml:space="preserve">   xxx    </w:t>
      </w:r>
      <w:r>
        <w:t xml:space="preserve">   kendrick    </w:t>
      </w:r>
      <w:r>
        <w:t xml:space="preserve">   lil uzi vert    </w:t>
      </w:r>
      <w:r>
        <w:t xml:space="preserve">   lil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Rappers </dc:title>
  <dcterms:created xsi:type="dcterms:W3CDTF">2021-10-11T19:56:09Z</dcterms:created>
  <dcterms:modified xsi:type="dcterms:W3CDTF">2021-10-11T19:56:09Z</dcterms:modified>
</cp:coreProperties>
</file>