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Todays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belief    </w:t>
      </w:r>
      <w:r>
        <w:t xml:space="preserve">   belonging    </w:t>
      </w:r>
      <w:r>
        <w:t xml:space="preserve">   censorship    </w:t>
      </w:r>
      <w:r>
        <w:t xml:space="preserve">   change    </w:t>
      </w:r>
      <w:r>
        <w:t xml:space="preserve">   community    </w:t>
      </w:r>
      <w:r>
        <w:t xml:space="preserve">   contribute    </w:t>
      </w:r>
      <w:r>
        <w:t xml:space="preserve">   culture    </w:t>
      </w:r>
      <w:r>
        <w:t xml:space="preserve">   demographic    </w:t>
      </w:r>
      <w:r>
        <w:t xml:space="preserve">   diversity    </w:t>
      </w:r>
      <w:r>
        <w:t xml:space="preserve">   equality    </w:t>
      </w:r>
      <w:r>
        <w:t xml:space="preserve">   equity    </w:t>
      </w:r>
      <w:r>
        <w:t xml:space="preserve">   experience    </w:t>
      </w:r>
      <w:r>
        <w:t xml:space="preserve">   family    </w:t>
      </w:r>
      <w:r>
        <w:t xml:space="preserve">   globalisation    </w:t>
      </w:r>
      <w:r>
        <w:t xml:space="preserve">   government    </w:t>
      </w:r>
      <w:r>
        <w:t xml:space="preserve">   identity    </w:t>
      </w:r>
      <w:r>
        <w:t xml:space="preserve">   influence    </w:t>
      </w:r>
      <w:r>
        <w:t xml:space="preserve">   kinship    </w:t>
      </w:r>
      <w:r>
        <w:t xml:space="preserve">   knowledge    </w:t>
      </w:r>
      <w:r>
        <w:t xml:space="preserve">   language    </w:t>
      </w:r>
      <w:r>
        <w:t xml:space="preserve">   lifestyle    </w:t>
      </w:r>
      <w:r>
        <w:t xml:space="preserve">   pathway    </w:t>
      </w:r>
      <w:r>
        <w:t xml:space="preserve">   population    </w:t>
      </w:r>
      <w:r>
        <w:t xml:space="preserve">   racism    </w:t>
      </w:r>
      <w:r>
        <w:t xml:space="preserve">   relationship    </w:t>
      </w:r>
      <w:r>
        <w:t xml:space="preserve">   roles    </w:t>
      </w:r>
      <w:r>
        <w:t xml:space="preserve">   sexism    </w:t>
      </w:r>
      <w:r>
        <w:t xml:space="preserve">   society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Todays Society</dc:title>
  <dcterms:created xsi:type="dcterms:W3CDTF">2021-10-11T19:56:24Z</dcterms:created>
  <dcterms:modified xsi:type="dcterms:W3CDTF">2021-10-11T19:56:24Z</dcterms:modified>
</cp:coreProperties>
</file>