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Today's Teen Slang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 fan of a popular celebrity, store, app, item,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Suspicious, commonly used in Among Us, "Cyan is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opens your message, but does not reply, "He left me on___________"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to tell someone they are lying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response to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decision of the public to to dismiss somebody or an idea, "That person should be 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 used to make, create and react to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word used to describe something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Tragically mainstream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who "wants to see the manager"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Teen Slang Crossword Puzzle</dc:title>
  <dcterms:created xsi:type="dcterms:W3CDTF">2021-10-11T19:56:52Z</dcterms:created>
  <dcterms:modified xsi:type="dcterms:W3CDTF">2021-10-11T19:56:52Z</dcterms:modified>
</cp:coreProperties>
</file>