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Today's Words &amp; People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Babe Ruth    </w:t>
      </w:r>
      <w:r>
        <w:t xml:space="preserve">   F.Scott Fitzgerald    </w:t>
      </w:r>
      <w:r>
        <w:t xml:space="preserve">   Amelia Earhart    </w:t>
      </w:r>
      <w:r>
        <w:t xml:space="preserve">   Charles Lindbergh    </w:t>
      </w:r>
      <w:r>
        <w:t xml:space="preserve">   Charlie Chaplin    </w:t>
      </w:r>
      <w:r>
        <w:t xml:space="preserve">   The Jazz Singer    </w:t>
      </w:r>
      <w:r>
        <w:t xml:space="preserve">   Bessie Smith    </w:t>
      </w:r>
      <w:r>
        <w:t xml:space="preserve">   Louis Armstrong    </w:t>
      </w:r>
      <w:r>
        <w:t xml:space="preserve">   jazz    </w:t>
      </w:r>
      <w:r>
        <w:t xml:space="preserve">   Langston Hughes    </w:t>
      </w:r>
      <w:r>
        <w:t xml:space="preserve">   Marcus Garvey    </w:t>
      </w:r>
      <w:r>
        <w:t xml:space="preserve">   lost generation    </w:t>
      </w:r>
      <w:r>
        <w:t xml:space="preserve">   Harlem Renaissance    </w:t>
      </w:r>
      <w:r>
        <w:t xml:space="preserve">   Great Migration    </w:t>
      </w:r>
      <w:r>
        <w:t xml:space="preserve">   speakeasy    </w:t>
      </w:r>
      <w:r>
        <w:t xml:space="preserve">   bootlegger    </w:t>
      </w:r>
      <w:r>
        <w:t xml:space="preserve">   prohibition    </w:t>
      </w:r>
      <w:r>
        <w:t xml:space="preserve">   Scopes Trial    </w:t>
      </w:r>
      <w:r>
        <w:t xml:space="preserve">   flapper    </w:t>
      </w:r>
      <w:r>
        <w:t xml:space="preserve">   Teapot Dome    </w:t>
      </w:r>
      <w:r>
        <w:t xml:space="preserve">   Warren G Harding    </w:t>
      </w:r>
      <w:r>
        <w:t xml:space="preserve">   assembly line    </w:t>
      </w:r>
      <w:r>
        <w:t xml:space="preserve">   Model T    </w:t>
      </w:r>
      <w:r>
        <w:t xml:space="preserve">   Henry Ford    </w:t>
      </w:r>
      <w:r>
        <w:t xml:space="preserve">   Red Scare    </w:t>
      </w:r>
      <w:r>
        <w:t xml:space="preserve">   communism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Today's Words &amp; People</dc:title>
  <dcterms:created xsi:type="dcterms:W3CDTF">2021-10-11T19:55:37Z</dcterms:created>
  <dcterms:modified xsi:type="dcterms:W3CDTF">2021-10-11T19:55:37Z</dcterms:modified>
</cp:coreProperties>
</file>