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Todays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Europe    </w:t>
      </w:r>
      <w:r>
        <w:t xml:space="preserve">   Asia    </w:t>
      </w:r>
      <w:r>
        <w:t xml:space="preserve">   South America    </w:t>
      </w:r>
      <w:r>
        <w:t xml:space="preserve">   North America    </w:t>
      </w:r>
      <w:r>
        <w:t xml:space="preserve">   Middle East    </w:t>
      </w:r>
      <w:r>
        <w:t xml:space="preserve">   Todays World    </w:t>
      </w:r>
      <w:r>
        <w:t xml:space="preserve">   Crisis    </w:t>
      </w:r>
      <w:r>
        <w:t xml:space="preserve">   earthquakes    </w:t>
      </w:r>
      <w:r>
        <w:t xml:space="preserve">   riots    </w:t>
      </w:r>
      <w:r>
        <w:t xml:space="preserve">   Diseases    </w:t>
      </w:r>
      <w:r>
        <w:t xml:space="preserve">   World Pandemics    </w:t>
      </w:r>
      <w:r>
        <w:t xml:space="preserve">   Yemen    </w:t>
      </w:r>
      <w:r>
        <w:t xml:space="preserve">   Isis    </w:t>
      </w:r>
      <w:r>
        <w:t xml:space="preserve">   Baltimore    </w:t>
      </w:r>
      <w:r>
        <w:t xml:space="preserve">   Nepal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Todays World </dc:title>
  <dcterms:created xsi:type="dcterms:W3CDTF">2021-10-11T19:54:54Z</dcterms:created>
  <dcterms:modified xsi:type="dcterms:W3CDTF">2021-10-11T19:54:54Z</dcterms:modified>
</cp:coreProperties>
</file>