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Today's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applepie    </w:t>
      </w:r>
      <w:r>
        <w:t xml:space="preserve">   banana    </w:t>
      </w:r>
      <w:r>
        <w:t xml:space="preserve">   carrots    </w:t>
      </w:r>
      <w:r>
        <w:t xml:space="preserve">   coffee    </w:t>
      </w:r>
      <w:r>
        <w:t xml:space="preserve">   gravy    </w:t>
      </w:r>
      <w:r>
        <w:t xml:space="preserve">   icecream    </w:t>
      </w:r>
      <w:r>
        <w:t xml:space="preserve">   marmalade    </w:t>
      </w:r>
      <w:r>
        <w:t xml:space="preserve">   muesli    </w:t>
      </w:r>
      <w:r>
        <w:t xml:space="preserve">   peas    </w:t>
      </w:r>
      <w:r>
        <w:t xml:space="preserve">   potatoes    </w:t>
      </w:r>
      <w:r>
        <w:t xml:space="preserve">   roastbeef    </w:t>
      </w:r>
      <w:r>
        <w:t xml:space="preserve">   sandwich    </w:t>
      </w:r>
      <w:r>
        <w:t xml:space="preserve">   toast    </w:t>
      </w:r>
      <w:r>
        <w:t xml:space="preserve">   yorkshirepudding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menu</dc:title>
  <dcterms:created xsi:type="dcterms:W3CDTF">2021-10-11T19:56:47Z</dcterms:created>
  <dcterms:modified xsi:type="dcterms:W3CDTF">2021-10-11T19:56:47Z</dcterms:modified>
</cp:coreProperties>
</file>