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Toddler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 view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child releases anger by screaming, crying, kicking, etc, it is called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children play together it is called ___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the opposite of what others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absorbent underpants that can be worn in the place pf diapers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put oneself in another's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thread made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general categories of objects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learning by watching and copying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young children gradually learn to get along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children aged 1-3, begin walking unsteadily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tasks suitable for a child, given their age and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aged 3-5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easily burned, it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child's fear of being away from familiar people or the normal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think about their own needs and wants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learning that results from being taught is ___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and control of the large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children play near, but not with,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and control of the finer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muscles that control elimination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skillful use of the hands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cleanliness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competition between siblings for parents' affection and attention is sibling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unplanned learning is ___ learning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Toddler Assessment</dc:title>
  <dcterms:created xsi:type="dcterms:W3CDTF">2021-10-11T19:56:06Z</dcterms:created>
  <dcterms:modified xsi:type="dcterms:W3CDTF">2021-10-11T19:56:06Z</dcterms:modified>
</cp:coreProperties>
</file>