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Cognitive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preoperational stage, toddlers interpret ________literally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picking up objects and deciding how to use them toys help children ________their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immature speaking and thinking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toddler's first two to three word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concept is first learned between 2 to 2 1/2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toddlers, one should maintain a positive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Toddlers begin to understand size after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play to be someone else:  trying out different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 learn that objects and words can represent something else through the use of 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categories of objects and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 do toddlers usually learn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in which children use logical thinking and learn through direct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viewpoint in which children's words and actions show their self-centeredness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Clear, distinct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 year old may speak up to  how many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that operations can be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play children learn through fantasy, creative and dramatic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toddlers need parents' time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problem that may affect the development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to focus on more than one thing at a time is __________focus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Cognitive Development</dc:title>
  <dcterms:created xsi:type="dcterms:W3CDTF">2021-10-11T19:56:49Z</dcterms:created>
  <dcterms:modified xsi:type="dcterms:W3CDTF">2021-10-11T19:56:49Z</dcterms:modified>
</cp:coreProperties>
</file>