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Toddler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thing to do to help toddlers learn? Hint: starts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play next to other children, not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parallel play, children ________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is the child potty trained fully?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motor skill that uses large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move out of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self control where toddler seeks to do his or her own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children throw when they get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Receptive language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 key for toddlers?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aren't children ready to do during autonomy?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cover so your child doesn't electrocute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Shapes, colors, sizes, and textures are learned in what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block the stairs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best to do during a tantrum?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Development</dc:title>
  <dcterms:created xsi:type="dcterms:W3CDTF">2021-10-11T19:57:01Z</dcterms:created>
  <dcterms:modified xsi:type="dcterms:W3CDTF">2021-10-11T19:57:01Z</dcterms:modified>
</cp:coreProperties>
</file>