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Toddler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toiletlearning    </w:t>
      </w:r>
      <w:r>
        <w:t xml:space="preserve">   ritual    </w:t>
      </w:r>
      <w:r>
        <w:t xml:space="preserve">   obedience    </w:t>
      </w:r>
      <w:r>
        <w:t xml:space="preserve">   registereddietitians    </w:t>
      </w:r>
      <w:r>
        <w:t xml:space="preserve">   nutrientdensity    </w:t>
      </w:r>
      <w:r>
        <w:t xml:space="preserve">   tempertantrum    </w:t>
      </w:r>
      <w:r>
        <w:t xml:space="preserve">   selfesteem    </w:t>
      </w:r>
      <w:r>
        <w:t xml:space="preserve">   autonomy    </w:t>
      </w:r>
      <w:r>
        <w:t xml:space="preserve">   grammar    </w:t>
      </w:r>
      <w:r>
        <w:t xml:space="preserve">   communication    </w:t>
      </w:r>
      <w:r>
        <w:t xml:space="preserve">   articulation    </w:t>
      </w:r>
      <w:r>
        <w:t xml:space="preserve">   selfassertion    </w:t>
      </w:r>
      <w:r>
        <w:t xml:space="preserve">   parentese    </w:t>
      </w:r>
      <w:r>
        <w:t xml:space="preserve">   language    </w:t>
      </w:r>
      <w:r>
        <w:t xml:space="preserve">   attributes    </w:t>
      </w:r>
      <w:r>
        <w:t xml:space="preserve">   deferredimitation    </w:t>
      </w:r>
      <w:r>
        <w:t xml:space="preserve">   eyehandcoordination    </w:t>
      </w:r>
      <w:r>
        <w:t xml:space="preserve">   smallmuscledevelopment    </w:t>
      </w:r>
      <w:r>
        <w:t xml:space="preserve">   largemuscledevelopment    </w:t>
      </w:r>
      <w:r>
        <w:t xml:space="preserve">   Muscledevelopment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Toddler Development</dc:title>
  <dcterms:created xsi:type="dcterms:W3CDTF">2021-10-11T19:55:37Z</dcterms:created>
  <dcterms:modified xsi:type="dcterms:W3CDTF">2021-10-11T19:55:37Z</dcterms:modified>
</cp:coreProperties>
</file>