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Development Milestones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climbing    </w:t>
      </w:r>
      <w:r>
        <w:t xml:space="preserve">   color    </w:t>
      </w:r>
      <w:r>
        <w:t xml:space="preserve">   defiance    </w:t>
      </w:r>
      <w:r>
        <w:t xml:space="preserve">   dresses self    </w:t>
      </w:r>
      <w:r>
        <w:t xml:space="preserve">   empathy    </w:t>
      </w:r>
      <w:r>
        <w:t xml:space="preserve">   feeding self    </w:t>
      </w:r>
      <w:r>
        <w:t xml:space="preserve">   fine motor skills    </w:t>
      </w:r>
      <w:r>
        <w:t xml:space="preserve">   gross motor skills    </w:t>
      </w:r>
      <w:r>
        <w:t xml:space="preserve">   imagination    </w:t>
      </w:r>
      <w:r>
        <w:t xml:space="preserve">   independence    </w:t>
      </w:r>
      <w:r>
        <w:t xml:space="preserve">   jumping    </w:t>
      </w:r>
      <w:r>
        <w:t xml:space="preserve">   naps    </w:t>
      </w:r>
      <w:r>
        <w:t xml:space="preserve">   one    </w:t>
      </w:r>
      <w:r>
        <w:t xml:space="preserve">   potty training    </w:t>
      </w:r>
      <w:r>
        <w:t xml:space="preserve">   pulling    </w:t>
      </w:r>
      <w:r>
        <w:t xml:space="preserve">   pushing    </w:t>
      </w:r>
      <w:r>
        <w:t xml:space="preserve">   regression    </w:t>
      </w:r>
      <w:r>
        <w:t xml:space="preserve">   running    </w:t>
      </w:r>
      <w:r>
        <w:t xml:space="preserve">   self esteem    </w:t>
      </w:r>
      <w:r>
        <w:t xml:space="preserve">   separation anxiety    </w:t>
      </w:r>
      <w:r>
        <w:t xml:space="preserve">   squatting    </w:t>
      </w:r>
      <w:r>
        <w:t xml:space="preserve">   talking    </w:t>
      </w:r>
      <w:r>
        <w:t xml:space="preserve">   teething    </w:t>
      </w:r>
      <w:r>
        <w:t xml:space="preserve">   temper tantrum    </w:t>
      </w:r>
      <w:r>
        <w:t xml:space="preserve">   terrible twos    </w:t>
      </w:r>
      <w:r>
        <w:t xml:space="preserve">   three    </w:t>
      </w:r>
      <w:r>
        <w:t xml:space="preserve">   treacherous threes    </w:t>
      </w:r>
      <w:r>
        <w:t xml:space="preserve">   two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Development Milestones</dc:title>
  <dcterms:created xsi:type="dcterms:W3CDTF">2021-10-11T19:56:20Z</dcterms:created>
  <dcterms:modified xsi:type="dcterms:W3CDTF">2021-10-11T19:56:20Z</dcterms:modified>
</cp:coreProperties>
</file>