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Development</w:t>
      </w:r>
    </w:p>
    <w:p>
      <w:pPr>
        <w:pStyle w:val="Questions"/>
      </w:pPr>
      <w:r>
        <w:t xml:space="preserve">1. MRFOUAL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ELAM LAPN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INOCGHK AZSARDH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AWRET GILNPYA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TOLTIE LRNIAGNE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AIYSHLPC YATTVICI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TOMRO KLSSIL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TERS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TAINNFS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ENAMGTSR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Development</dc:title>
  <dcterms:created xsi:type="dcterms:W3CDTF">2021-10-11T19:56:01Z</dcterms:created>
  <dcterms:modified xsi:type="dcterms:W3CDTF">2021-10-11T19:56:01Z</dcterms:modified>
</cp:coreProperties>
</file>