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Toddler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affection    </w:t>
      </w:r>
      <w:r>
        <w:t xml:space="preserve">   babysitter    </w:t>
      </w:r>
      <w:r>
        <w:t xml:space="preserve">   bottles    </w:t>
      </w:r>
      <w:r>
        <w:t xml:space="preserve">   comfort object    </w:t>
      </w:r>
      <w:r>
        <w:t xml:space="preserve">   curiosity    </w:t>
      </w:r>
      <w:r>
        <w:t xml:space="preserve">   cute    </w:t>
      </w:r>
      <w:r>
        <w:t xml:space="preserve">   dangers    </w:t>
      </w:r>
      <w:r>
        <w:t xml:space="preserve">   development    </w:t>
      </w:r>
      <w:r>
        <w:t xml:space="preserve">   diapers    </w:t>
      </w:r>
      <w:r>
        <w:t xml:space="preserve">   education    </w:t>
      </w:r>
      <w:r>
        <w:t xml:space="preserve">   headache    </w:t>
      </w:r>
      <w:r>
        <w:t xml:space="preserve">   innocent    </w:t>
      </w:r>
      <w:r>
        <w:t xml:space="preserve">   jolly    </w:t>
      </w:r>
      <w:r>
        <w:t xml:space="preserve">   learning    </w:t>
      </w:r>
      <w:r>
        <w:t xml:space="preserve">   love    </w:t>
      </w:r>
      <w:r>
        <w:t xml:space="preserve">   mischievous     </w:t>
      </w:r>
      <w:r>
        <w:t xml:space="preserve">   noise    </w:t>
      </w:r>
      <w:r>
        <w:t xml:space="preserve">   nurture    </w:t>
      </w:r>
      <w:r>
        <w:t xml:space="preserve">   observative     </w:t>
      </w:r>
      <w:r>
        <w:t xml:space="preserve">   pacifier    </w:t>
      </w:r>
      <w:r>
        <w:t xml:space="preserve">   parenting    </w:t>
      </w:r>
      <w:r>
        <w:t xml:space="preserve">   potty training    </w:t>
      </w:r>
      <w:r>
        <w:t xml:space="preserve">   preschool    </w:t>
      </w:r>
      <w:r>
        <w:t xml:space="preserve">   safety    </w:t>
      </w:r>
      <w:r>
        <w:t xml:space="preserve">   screaming    </w:t>
      </w:r>
      <w:r>
        <w:t xml:space="preserve">   speaking    </w:t>
      </w:r>
      <w:r>
        <w:t xml:space="preserve">   stinky    </w:t>
      </w:r>
      <w:r>
        <w:t xml:space="preserve">   unpredictable    </w:t>
      </w:r>
      <w:r>
        <w:t xml:space="preserve">   walking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Toddler Years</dc:title>
  <dcterms:created xsi:type="dcterms:W3CDTF">2021-10-11T19:55:16Z</dcterms:created>
  <dcterms:modified xsi:type="dcterms:W3CDTF">2021-10-11T19:55:16Z</dcterms:modified>
</cp:coreProperties>
</file>