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Toddler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observative    </w:t>
      </w:r>
      <w:r>
        <w:t xml:space="preserve">   potty    </w:t>
      </w:r>
      <w:r>
        <w:t xml:space="preserve">   stinky    </w:t>
      </w:r>
      <w:r>
        <w:t xml:space="preserve">   bib    </w:t>
      </w:r>
      <w:r>
        <w:t xml:space="preserve">   noise    </w:t>
      </w:r>
      <w:r>
        <w:t xml:space="preserve">   talking    </w:t>
      </w:r>
      <w:r>
        <w:t xml:space="preserve">   milk    </w:t>
      </w:r>
      <w:r>
        <w:t xml:space="preserve">   inexperienced    </w:t>
      </w:r>
      <w:r>
        <w:t xml:space="preserve">   diapers    </w:t>
      </w:r>
      <w:r>
        <w:t xml:space="preserve">   playful    </w:t>
      </w:r>
      <w:r>
        <w:t xml:space="preserve">   toys    </w:t>
      </w:r>
      <w:r>
        <w:t xml:space="preserve">   jolly    </w:t>
      </w:r>
      <w:r>
        <w:t xml:space="preserve">   walking    </w:t>
      </w:r>
      <w:r>
        <w:t xml:space="preserve">   crawling    </w:t>
      </w:r>
      <w:r>
        <w:t xml:space="preserve">   laughs    </w:t>
      </w:r>
      <w:r>
        <w:t xml:space="preserve">   development    </w:t>
      </w:r>
      <w:r>
        <w:t xml:space="preserve">   cute    </w:t>
      </w:r>
      <w:r>
        <w:t xml:space="preserve">   curiosity    </w:t>
      </w:r>
      <w:r>
        <w:t xml:space="preserve">   bottles    </w:t>
      </w:r>
      <w:r>
        <w:t xml:space="preserve">   pacifier    </w:t>
      </w:r>
      <w:r>
        <w:t xml:space="preserve">   Crying    </w:t>
      </w:r>
      <w:r>
        <w:t xml:space="preserve">   affection    </w:t>
      </w:r>
      <w:r>
        <w:t xml:space="preserve">   love    </w:t>
      </w:r>
      <w:r>
        <w:t xml:space="preserve">   babysitter    </w:t>
      </w:r>
      <w:r>
        <w:t xml:space="preserve">   Comfort Object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Years</dc:title>
  <dcterms:created xsi:type="dcterms:W3CDTF">2021-10-11T19:55:26Z</dcterms:created>
  <dcterms:modified xsi:type="dcterms:W3CDTF">2021-10-11T19:55:26Z</dcterms:modified>
</cp:coreProperties>
</file>