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 and Preschooler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Lazy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psychosocial task preschooler needs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Toddlers play along other children without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milk should a preschool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toddler must complete which psychosocial task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 wetting is also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form of nightmares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Cartilage that is gradually replaced with bone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understanding that things will not disappear even if it can’t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play when child begins to share and take turns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and Preschooler</dc:title>
  <dcterms:created xsi:type="dcterms:W3CDTF">2021-10-11T19:56:35Z</dcterms:created>
  <dcterms:modified xsi:type="dcterms:W3CDTF">2021-10-11T19:56:35Z</dcterms:modified>
</cp:coreProperties>
</file>