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only of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 outburst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Toy that can be played with in many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Experience which presents a good opportunity for learning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containing many illustrations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play where children play adjacent to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 infant to use restroom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ending toy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child who is just learning 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 necessary for participation in everyday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terms </dc:title>
  <dcterms:created xsi:type="dcterms:W3CDTF">2021-10-11T19:56:52Z</dcterms:created>
  <dcterms:modified xsi:type="dcterms:W3CDTF">2021-10-11T19:56:52Z</dcterms:modified>
</cp:coreProperties>
</file>