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Toddler years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crawl    </w:t>
      </w:r>
      <w:r>
        <w:t xml:space="preserve">   toddler    </w:t>
      </w:r>
      <w:r>
        <w:t xml:space="preserve">   motor skills    </w:t>
      </w:r>
      <w:r>
        <w:t xml:space="preserve">   real food    </w:t>
      </w:r>
      <w:r>
        <w:t xml:space="preserve">   baby food    </w:t>
      </w:r>
      <w:r>
        <w:t xml:space="preserve">   snacks    </w:t>
      </w:r>
      <w:r>
        <w:t xml:space="preserve">   friends    </w:t>
      </w:r>
      <w:r>
        <w:t xml:space="preserve">   needy    </w:t>
      </w:r>
      <w:r>
        <w:t xml:space="preserve">   creativity    </w:t>
      </w:r>
      <w:r>
        <w:t xml:space="preserve">   drawing    </w:t>
      </w:r>
      <w:r>
        <w:t xml:space="preserve">   sentences    </w:t>
      </w:r>
      <w:r>
        <w:t xml:space="preserve">   pouting    </w:t>
      </w:r>
      <w:r>
        <w:t xml:space="preserve">   laughing    </w:t>
      </w:r>
      <w:r>
        <w:t xml:space="preserve">   crying    </w:t>
      </w:r>
      <w:r>
        <w:t xml:space="preserve">   carrying    </w:t>
      </w:r>
      <w:r>
        <w:t xml:space="preserve">   swaddling    </w:t>
      </w:r>
      <w:r>
        <w:t xml:space="preserve">   responsive    </w:t>
      </w:r>
      <w:r>
        <w:t xml:space="preserve">   pointing    </w:t>
      </w:r>
      <w:r>
        <w:t xml:space="preserve">   smiling    </w:t>
      </w:r>
      <w:r>
        <w:t xml:space="preserve">   sitting    </w:t>
      </w:r>
      <w:r>
        <w:t xml:space="preserve">   naps    </w:t>
      </w:r>
      <w:r>
        <w:t xml:space="preserve">   sleeping    </w:t>
      </w:r>
      <w:r>
        <w:t xml:space="preserve">   teething    </w:t>
      </w:r>
      <w:r>
        <w:t xml:space="preserve">   walking    </w:t>
      </w:r>
      <w:r>
        <w:t xml:space="preserve">   talking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Toddler years</dc:title>
  <dcterms:created xsi:type="dcterms:W3CDTF">2021-10-11T19:55:44Z</dcterms:created>
  <dcterms:modified xsi:type="dcterms:W3CDTF">2021-10-11T19:55:44Z</dcterms:modified>
</cp:coreProperties>
</file>