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Toddlers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applied to fabric, wood, or other material in order to make it resistant to catching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surrounds a body opening the urethra or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from the age of 1 to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 in performing task especially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receiving information through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approach to teaching young children to learn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of great fear experienced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various man-made textile fibers including usually those made from natural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from the age pf 3 to 5 that attends a learning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conditions or practices conducive to maintaining health and preventing disease, especially through cleanliness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Toddlers Crossword</dc:title>
  <dcterms:created xsi:type="dcterms:W3CDTF">2021-10-11T19:55:42Z</dcterms:created>
  <dcterms:modified xsi:type="dcterms:W3CDTF">2021-10-11T19:55:42Z</dcterms:modified>
</cp:coreProperties>
</file>