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Todo Sobre Mi Madre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¿Quién es el papá de los hijos?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¿Como se llama el hijo que muere?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¿Como se llama la amiga de Manuela en Barcelona?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¿Que enfermedad mata Rosa?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¿Quien es la actriz que el hijo estaba corriendo por cuando él se muere?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¿Al principio de la película, en cuál ciudad están la mamá y su hijo?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¿Como se dice nun en Español?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¿A donde viaja Manuela cuando su hijo muere?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¿Como se dice "hooked"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¿como se dice "to neutralize" en español?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Todo Sobre Mi Madre</dc:title>
  <dcterms:created xsi:type="dcterms:W3CDTF">2021-10-11T19:56:05Z</dcterms:created>
  <dcterms:modified xsi:type="dcterms:W3CDTF">2021-10-11T19:56:05Z</dcterms:modified>
</cp:coreProperties>
</file>