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Todos Los Saben - Kevinazo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importante que te ___________________ madura de una vez.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madre quiere que su hija se sienta ___________ de si misma porque ella habia ganado el premio mas prestigioso del concurso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importante que tu lleves el sueter que su abuelo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todos las uvas maduran, es necesario que tu tengas una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importante que los soldudos _______________ para la disciplan y coordinacion.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necesario que las tengan derechos de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importante que las agencias secretas _____________ las comunicaciones.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Cuando no puedes dormir, es posible que tomes ______________ van a ayudar.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Cuando usas la bolsa de valores, es importante que tu no tengas un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 una tradición que las personas _________________durante comidas importantes.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pareja quiere que ______________ les traiga un bebe muy pronto porque quieren tener una familia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quiere los hipos? Es importante que un amihgo _______________________ tu.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no quieres ruido, es importante que dices "___________" a las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importante que una persona __________ por amor y no por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importante que una persona ______________________ alguien que les ayudo.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necesario que los miembros del partido demuestran su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necesario que la jefe pague ________________ para sus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importante que padres _____________ sus ninos.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importante que personas _____________________ a las personas quien son molestas.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quieres ______________ plantas, es necesario que tu tienes suelo fresco.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estas huyendo, es importante que te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necesario que tus amigos no te grabe haciendo cosas vergonzosas, porque no quieres que tengan.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importante que ________________ cuando una persona necesita ayuda.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necesario que estudiantes completen todos ___________ para sacar una buena nota.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necesario que todas las personas son cuando hacen una actividad.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Todos Los Saben - Kevinazo</dc:title>
  <dcterms:created xsi:type="dcterms:W3CDTF">2021-10-11T19:57:05Z</dcterms:created>
  <dcterms:modified xsi:type="dcterms:W3CDTF">2021-10-11T19:57:05Z</dcterms:modified>
</cp:coreProperties>
</file>