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Toebehore en Gereedskap vir loodgieters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Maatband    </w:t>
      </w:r>
      <w:r>
        <w:t xml:space="preserve">   Verkleining stuk    </w:t>
      </w:r>
      <w:r>
        <w:t xml:space="preserve">   Rigsaag    </w:t>
      </w:r>
      <w:r>
        <w:t xml:space="preserve">   Eind prop    </w:t>
      </w:r>
      <w:r>
        <w:t xml:space="preserve">   45 Graad elmboog    </w:t>
      </w:r>
      <w:r>
        <w:t xml:space="preserve">   Waterpas    </w:t>
      </w:r>
      <w:r>
        <w:t xml:space="preserve">   Pyp moersleutel    </w:t>
      </w:r>
      <w:r>
        <w:t xml:space="preserve">   Blaasfakkel    </w:t>
      </w:r>
      <w:r>
        <w:t xml:space="preserve">   Water pomp tang    </w:t>
      </w:r>
      <w:r>
        <w:t xml:space="preserve">   Aansluitingstuk    </w:t>
      </w:r>
      <w:r>
        <w:t xml:space="preserve">   Pypsnyer    </w:t>
      </w:r>
      <w:r>
        <w:t xml:space="preserve">   Pyp buigmasjien    </w:t>
      </w:r>
      <w:r>
        <w:t xml:space="preserve">   Plunjer    </w:t>
      </w:r>
      <w:r>
        <w:t xml:space="preserve">   Ronde kop sluitprop    </w:t>
      </w:r>
      <w:r>
        <w:t xml:space="preserve">   Koppeling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Toebehore en Gereedskap vir loodgieters</dc:title>
  <dcterms:created xsi:type="dcterms:W3CDTF">2021-10-11T19:56:25Z</dcterms:created>
  <dcterms:modified xsi:type="dcterms:W3CDTF">2021-10-11T19:56:25Z</dcterms:modified>
</cp:coreProperties>
</file>