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Toefl Vocabulary 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huge, large, clumsy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supplement, increase, strengthen, expand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honest, truthful, realistic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group, bunch, collection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smart, sharp, witty, bright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support, reinforce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desert, leave behind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confuse, puzzle, mystify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accomplish, achieve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careful, alert, prudent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trade, exchange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sterile, unproductive, bleak, lifeless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hint, suggestion, sign, piece of evidence</w:t>
            </w:r>
          </w:p>
        </w:tc>
      </w:tr>
    </w:tbl>
    <w:p>
      <w:pPr>
        <w:pStyle w:val="WordBankSmall"/>
      </w:pPr>
      <w:r>
        <w:t xml:space="preserve">   abandon    </w:t>
      </w:r>
      <w:r>
        <w:t xml:space="preserve">   barren    </w:t>
      </w:r>
      <w:r>
        <w:t xml:space="preserve">   baffle    </w:t>
      </w:r>
      <w:r>
        <w:t xml:space="preserve">   candid    </w:t>
      </w:r>
      <w:r>
        <w:t xml:space="preserve">   bulky    </w:t>
      </w:r>
      <w:r>
        <w:t xml:space="preserve">   brace    </w:t>
      </w:r>
      <w:r>
        <w:t xml:space="preserve">   augment    </w:t>
      </w:r>
      <w:r>
        <w:t xml:space="preserve">   attain    </w:t>
      </w:r>
      <w:r>
        <w:t xml:space="preserve">   barter    </w:t>
      </w:r>
      <w:r>
        <w:t xml:space="preserve">   cluster    </w:t>
      </w:r>
      <w:r>
        <w:t xml:space="preserve">   cautious    </w:t>
      </w:r>
      <w:r>
        <w:t xml:space="preserve">   clue    </w:t>
      </w:r>
      <w:r>
        <w:t xml:space="preserve">   clever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Toefl Vocabulary Building</dc:title>
  <dcterms:created xsi:type="dcterms:W3CDTF">2021-10-11T19:56:42Z</dcterms:created>
  <dcterms:modified xsi:type="dcterms:W3CDTF">2021-10-11T19:56:42Z</dcterms:modified>
</cp:coreProperties>
</file>