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Toerisme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is 'n openbare onderneming met privaat verteenwoordiging  die raad.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toerismebeleid op nasionale vlak word deur die DOT forum gerig en bedryf.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'n kombinasie van toerisme en die omgewing.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impliseer dat die voordeel uit 'n toeris groter is as die geld wat gespandeer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land wat deur toeriste besoek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Wanneer toeriste die geleentheid gebied word om die lewe in Suid Afrika te ervaar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toeriste die geleentheid kry om in Suid-Afrika die lewe in townships te beleef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waarvandaan toeriste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Toeriste wat deur S.A reis bv. Van Afrika na die Ooste, hulle beleef iets van die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‘n visa wat aanvaarbaar is in alle SAOG –lande. Dit is ‘n gemeenskaplike visa.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makro-ekonomiese strategie van die staat wat nou verwant is aan is toerisme.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organisasie wat toerisme bevorder.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toerismebeleid op nasionale vlak word deur die DOT forum gerig en bedryf.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Toerisme</dc:title>
  <dcterms:created xsi:type="dcterms:W3CDTF">2021-10-11T19:55:56Z</dcterms:created>
  <dcterms:modified xsi:type="dcterms:W3CDTF">2021-10-11T19:55:56Z</dcterms:modified>
</cp:coreProperties>
</file>