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Toetankamen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vallei    </w:t>
      </w:r>
      <w:r>
        <w:t xml:space="preserve">   piramide    </w:t>
      </w:r>
      <w:r>
        <w:t xml:space="preserve">   antieke    </w:t>
      </w:r>
      <w:r>
        <w:t xml:space="preserve">   steel    </w:t>
      </w:r>
      <w:r>
        <w:t xml:space="preserve">   Thebes    </w:t>
      </w:r>
      <w:r>
        <w:t xml:space="preserve">   dood    </w:t>
      </w:r>
      <w:r>
        <w:t xml:space="preserve">   rowers    </w:t>
      </w:r>
      <w:r>
        <w:t xml:space="preserve">   storie    </w:t>
      </w:r>
      <w:r>
        <w:t xml:space="preserve">   egipte    </w:t>
      </w:r>
      <w:r>
        <w:t xml:space="preserve">   warm    </w:t>
      </w:r>
      <w:r>
        <w:t xml:space="preserve">   farao    </w:t>
      </w:r>
      <w:r>
        <w:t xml:space="preserve">   koning    </w:t>
      </w:r>
      <w:r>
        <w:t xml:space="preserve">   argeoloog    </w:t>
      </w:r>
      <w:r>
        <w:t xml:space="preserve">   goud    </w:t>
      </w:r>
      <w:r>
        <w:t xml:space="preserve">   kus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Toetankamen</dc:title>
  <dcterms:created xsi:type="dcterms:W3CDTF">2021-10-11T19:56:37Z</dcterms:created>
  <dcterms:modified xsi:type="dcterms:W3CDTF">2021-10-11T19:56:37Z</dcterms:modified>
</cp:coreProperties>
</file>