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Togan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mat weaving    </w:t>
      </w:r>
      <w:r>
        <w:t xml:space="preserve">   bark cloth    </w:t>
      </w:r>
      <w:r>
        <w:t xml:space="preserve">   tattoo    </w:t>
      </w:r>
      <w:r>
        <w:t xml:space="preserve">   sharkgod    </w:t>
      </w:r>
      <w:r>
        <w:t xml:space="preserve">   fish    </w:t>
      </w:r>
      <w:r>
        <w:t xml:space="preserve">   Chicken    </w:t>
      </w:r>
      <w:r>
        <w:t xml:space="preserve">   Eua    </w:t>
      </w:r>
      <w:r>
        <w:t xml:space="preserve">   mormon    </w:t>
      </w:r>
      <w:r>
        <w:t xml:space="preserve">   Pork    </w:t>
      </w:r>
      <w:r>
        <w:t xml:space="preserve">   King    </w:t>
      </w:r>
      <w:r>
        <w:t xml:space="preserve">   Tongan    </w:t>
      </w:r>
      <w:r>
        <w:t xml:space="preserve">   methodist    </w:t>
      </w:r>
      <w:r>
        <w:t xml:space="preserve">   Religion    </w:t>
      </w:r>
      <w:r>
        <w:t xml:space="preserve">   Tonga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Togan phrases</dc:title>
  <dcterms:created xsi:type="dcterms:W3CDTF">2021-10-11T19:56:47Z</dcterms:created>
  <dcterms:modified xsi:type="dcterms:W3CDTF">2021-10-11T19:56:47Z</dcterms:modified>
</cp:coreProperties>
</file>