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Together for His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Childlike Trust    </w:t>
      </w:r>
      <w:r>
        <w:t xml:space="preserve">   Community    </w:t>
      </w:r>
      <w:r>
        <w:t xml:space="preserve">   Compassion    </w:t>
      </w:r>
      <w:r>
        <w:t xml:space="preserve">   Content    </w:t>
      </w:r>
      <w:r>
        <w:t xml:space="preserve">   Fellowship    </w:t>
      </w:r>
      <w:r>
        <w:t xml:space="preserve">   Great Commission    </w:t>
      </w:r>
      <w:r>
        <w:t xml:space="preserve">   Intake city    </w:t>
      </w:r>
      <w:r>
        <w:t xml:space="preserve">   Letters    </w:t>
      </w:r>
      <w:r>
        <w:t xml:space="preserve">   Love    </w:t>
      </w:r>
      <w:r>
        <w:t xml:space="preserve">   Missionaries    </w:t>
      </w:r>
      <w:r>
        <w:t xml:space="preserve">   Needs    </w:t>
      </w:r>
      <w:r>
        <w:t xml:space="preserve">   Obedience    </w:t>
      </w:r>
      <w:r>
        <w:t xml:space="preserve">   Purpose    </w:t>
      </w:r>
      <w:r>
        <w:t xml:space="preserve">   Relationships    </w:t>
      </w:r>
      <w:r>
        <w:t xml:space="preserve">   Reliable    </w:t>
      </w:r>
      <w:r>
        <w:t xml:space="preserve">   Sacrifice    </w:t>
      </w:r>
      <w:r>
        <w:t xml:space="preserve">   Send    </w:t>
      </w:r>
      <w:r>
        <w:t xml:space="preserve">   Transformation    </w:t>
      </w:r>
      <w:r>
        <w:t xml:space="preserve">   Villages    </w:t>
      </w:r>
      <w:r>
        <w:t xml:space="preserve">   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Together for His Kingdom</dc:title>
  <dcterms:created xsi:type="dcterms:W3CDTF">2021-10-11T19:55:53Z</dcterms:created>
  <dcterms:modified xsi:type="dcterms:W3CDTF">2021-10-11T19:55:53Z</dcterms:modified>
</cp:coreProperties>
</file>