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Together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Mega Plait    </w:t>
      </w:r>
      <w:r>
        <w:t xml:space="preserve">   Whirlwinds    </w:t>
      </w:r>
      <w:r>
        <w:t xml:space="preserve">   Ringtwister    </w:t>
      </w:r>
      <w:r>
        <w:t xml:space="preserve">   Winder    </w:t>
      </w:r>
      <w:r>
        <w:t xml:space="preserve">   Fiber    </w:t>
      </w:r>
      <w:r>
        <w:t xml:space="preserve">   Remnants    </w:t>
      </w:r>
      <w:r>
        <w:t xml:space="preserve">   Core    </w:t>
      </w:r>
      <w:r>
        <w:t xml:space="preserve">   Parallel     </w:t>
      </w:r>
      <w:r>
        <w:t xml:space="preserve">   Tim Ideas    </w:t>
      </w:r>
      <w:r>
        <w:t xml:space="preserve">   Anchor    </w:t>
      </w:r>
      <w:r>
        <w:t xml:space="preserve">   Docklines    </w:t>
      </w:r>
      <w:r>
        <w:t xml:space="preserve">   Quality    </w:t>
      </w:r>
      <w:r>
        <w:t xml:space="preserve">   Cable    </w:t>
      </w:r>
      <w:r>
        <w:t xml:space="preserve">   Wire    </w:t>
      </w:r>
      <w:r>
        <w:t xml:space="preserve">   Marine    </w:t>
      </w:r>
      <w:r>
        <w:t xml:space="preserve">   New England    </w:t>
      </w:r>
      <w:r>
        <w:t xml:space="preserve">   Stretched    </w:t>
      </w:r>
      <w:r>
        <w:t xml:space="preserve">   Ropes    </w:t>
      </w:r>
      <w:r>
        <w:t xml:space="preserve">   Carrier    </w:t>
      </w:r>
      <w:r>
        <w:t xml:space="preserve">   Paper    </w:t>
      </w:r>
      <w:r>
        <w:t xml:space="preserve">   Staset X    </w:t>
      </w:r>
      <w:r>
        <w:t xml:space="preserve">   Single    </w:t>
      </w:r>
      <w:r>
        <w:t xml:space="preserve">   Double Braid    </w:t>
      </w:r>
      <w:r>
        <w:t xml:space="preserve">   Sure Grip    </w:t>
      </w:r>
      <w:r>
        <w:t xml:space="preserve">   Florian    </w:t>
      </w:r>
      <w:r>
        <w:t xml:space="preserve">   High Vee    </w:t>
      </w:r>
      <w:r>
        <w:t xml:space="preserve">   Endura Braid    </w:t>
      </w:r>
      <w:r>
        <w:t xml:space="preserve">   Lariat    </w:t>
      </w:r>
      <w:r>
        <w:t xml:space="preserve">   Climbing    </w:t>
      </w:r>
      <w:r>
        <w:t xml:space="preserve">   Arborist    </w:t>
      </w:r>
      <w:r>
        <w:t xml:space="preserve">   Platinum    </w:t>
      </w:r>
      <w:r>
        <w:t xml:space="preserve">   Teufelberger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 in Motion</dc:title>
  <dcterms:created xsi:type="dcterms:W3CDTF">2021-10-11T19:55:27Z</dcterms:created>
  <dcterms:modified xsi:type="dcterms:W3CDTF">2021-10-11T19:55:27Z</dcterms:modified>
</cp:coreProperties>
</file>