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Together is  better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peace    </w:t>
      </w:r>
      <w:r>
        <w:t xml:space="preserve">   rejoice    </w:t>
      </w:r>
      <w:r>
        <w:t xml:space="preserve">   honour    </w:t>
      </w:r>
      <w:r>
        <w:t xml:space="preserve">   sincere    </w:t>
      </w:r>
      <w:r>
        <w:t xml:space="preserve">   give    </w:t>
      </w:r>
      <w:r>
        <w:t xml:space="preserve">   encourage    </w:t>
      </w:r>
      <w:r>
        <w:t xml:space="preserve">   growth    </w:t>
      </w:r>
      <w:r>
        <w:t xml:space="preserve">   faith    </w:t>
      </w:r>
      <w:r>
        <w:t xml:space="preserve">   teach    </w:t>
      </w:r>
      <w:r>
        <w:t xml:space="preserve">   relate    </w:t>
      </w:r>
      <w:r>
        <w:t xml:space="preserve">   aaron    </w:t>
      </w:r>
      <w:r>
        <w:t xml:space="preserve">   belong    </w:t>
      </w:r>
      <w:r>
        <w:t xml:space="preserve">   bind    </w:t>
      </w:r>
      <w:r>
        <w:t xml:space="preserve">   body    </w:t>
      </w:r>
      <w:r>
        <w:t xml:space="preserve">   church    </w:t>
      </w:r>
      <w:r>
        <w:t xml:space="preserve">   gifts    </w:t>
      </w:r>
      <w:r>
        <w:t xml:space="preserve">   god    </w:t>
      </w:r>
      <w:r>
        <w:t xml:space="preserve">   hermon    </w:t>
      </w:r>
      <w:r>
        <w:t xml:space="preserve">   holy spirit    </w:t>
      </w:r>
      <w:r>
        <w:t xml:space="preserve">   jesus    </w:t>
      </w:r>
      <w:r>
        <w:t xml:space="preserve">   love    </w:t>
      </w:r>
      <w:r>
        <w:t xml:space="preserve">   member    </w:t>
      </w:r>
      <w:r>
        <w:t xml:space="preserve">   priest    </w:t>
      </w:r>
      <w:r>
        <w:t xml:space="preserve">   promise    </w:t>
      </w:r>
      <w:r>
        <w:t xml:space="preserve">   serve    </w:t>
      </w:r>
      <w:r>
        <w:t xml:space="preserve">   together    </w:t>
      </w:r>
      <w:r>
        <w:t xml:space="preserve">   unity    </w:t>
      </w:r>
      <w:r>
        <w:t xml:space="preserve">   worship    </w:t>
      </w:r>
      <w:r>
        <w:t xml:space="preserve">   zion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Together is  better</dc:title>
  <dcterms:created xsi:type="dcterms:W3CDTF">2021-10-11T19:55:44Z</dcterms:created>
  <dcterms:modified xsi:type="dcterms:W3CDTF">2021-10-11T19:55:44Z</dcterms:modified>
</cp:coreProperties>
</file>