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Togetherness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squad    </w:t>
      </w:r>
      <w:r>
        <w:t xml:space="preserve">   merge    </w:t>
      </w:r>
      <w:r>
        <w:t xml:space="preserve">   communicate    </w:t>
      </w:r>
      <w:r>
        <w:t xml:space="preserve">   coordinate    </w:t>
      </w:r>
      <w:r>
        <w:t xml:space="preserve">   cooperate    </w:t>
      </w:r>
      <w:r>
        <w:t xml:space="preserve">   colaborate    </w:t>
      </w:r>
      <w:r>
        <w:t xml:space="preserve">   agreeing    </w:t>
      </w:r>
      <w:r>
        <w:t xml:space="preserve">   unity    </w:t>
      </w:r>
      <w:r>
        <w:t xml:space="preserve">   concur    </w:t>
      </w:r>
      <w:r>
        <w:t xml:space="preserve">   family    </w:t>
      </w:r>
      <w:r>
        <w:t xml:space="preserve">   tribe    </w:t>
      </w:r>
      <w:r>
        <w:t xml:space="preserve">   team    </w:t>
      </w:r>
      <w:r>
        <w:t xml:space="preserve">   body    </w:t>
      </w:r>
      <w:r>
        <w:t xml:space="preserve">   congregation    </w:t>
      </w:r>
      <w:r>
        <w:t xml:space="preserve">   community    </w:t>
      </w:r>
      <w:r>
        <w:t xml:space="preserve">   conference    </w:t>
      </w:r>
      <w:r>
        <w:t xml:space="preserve">   commonwealth    </w:t>
      </w:r>
      <w:r>
        <w:t xml:space="preserve">   union    </w:t>
      </w:r>
      <w:r>
        <w:t xml:space="preserve">   confluence    </w:t>
      </w:r>
      <w:r>
        <w:t xml:space="preserve">   congress    </w:t>
      </w:r>
      <w:r>
        <w:t xml:space="preserve">   connection    </w:t>
      </w:r>
      <w:r>
        <w:t xml:space="preserve">   conjunctive    </w:t>
      </w:r>
      <w:r>
        <w:t xml:space="preserve">   marriage    </w:t>
      </w:r>
      <w:r>
        <w:t xml:space="preserve">   consociate    </w:t>
      </w:r>
      <w:r>
        <w:t xml:space="preserve">   consortium    </w:t>
      </w:r>
      <w:r>
        <w:t xml:space="preserve">   convention    </w:t>
      </w:r>
      <w:r>
        <w:t xml:space="preserve">   converge    </w:t>
      </w:r>
      <w:r>
        <w:t xml:space="preserve">   gathering    </w:t>
      </w:r>
      <w:r>
        <w:t xml:space="preserve">   convocation    </w:t>
      </w:r>
      <w:r>
        <w:t xml:space="preserve">   coordination    </w:t>
      </w:r>
      <w:r>
        <w:t xml:space="preserve">   togetherness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Togetherness</dc:title>
  <dcterms:created xsi:type="dcterms:W3CDTF">2021-10-11T19:55:56Z</dcterms:created>
  <dcterms:modified xsi:type="dcterms:W3CDTF">2021-10-11T19:55:56Z</dcterms:modified>
</cp:coreProperties>
</file>